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324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MS0063-01-2025-001201-52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апреля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Первушиной Галины Михайловны, </w:t>
      </w:r>
      <w:r>
        <w:rPr>
          <w:rStyle w:val="cat-User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 октября 2024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Первушина Г.М., являющаяся руководителем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 </w:t>
      </w:r>
      <w:r>
        <w:rPr>
          <w:rStyle w:val="cat-UserDefinedgrp-34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п.п.4 п.1 ст. 23, п.7 ст. 431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НК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</w:t>
      </w:r>
      <w:r>
        <w:rPr>
          <w:rFonts w:ascii="Times New Roman" w:eastAsia="Times New Roman" w:hAnsi="Times New Roman" w:cs="Times New Roman"/>
          <w:sz w:val="27"/>
          <w:szCs w:val="27"/>
        </w:rPr>
        <w:t>ния 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40051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24.02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09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Первушину Галину Михайловну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0412365400635003242515164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</w:t>
      </w:r>
      <w:r>
        <w:rPr>
          <w:rFonts w:ascii="Times New Roman" w:eastAsia="Times New Roman" w:hAnsi="Times New Roman" w:cs="Times New Roman"/>
          <w:sz w:val="27"/>
          <w:szCs w:val="27"/>
        </w:rPr>
        <w:t>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апреля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324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1rplc-7">
    <w:name w:val="cat-OrganizationName grp-21 rplc-7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OrganizationNamegrp-21rplc-27">
    <w:name w:val="cat-OrganizationName grp-2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